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C71D" w14:textId="189F8B50" w:rsidR="00793994" w:rsidRDefault="0009192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B950B8" wp14:editId="4DDA30E8">
            <wp:simplePos x="0" y="0"/>
            <wp:positionH relativeFrom="column">
              <wp:posOffset>5608320</wp:posOffset>
            </wp:positionH>
            <wp:positionV relativeFrom="paragraph">
              <wp:posOffset>274320</wp:posOffset>
            </wp:positionV>
            <wp:extent cx="1104900" cy="110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5e8178-414a-4205-9e23-701d48d0cc8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E66F9" w14:textId="43832141" w:rsidR="00793994" w:rsidRPr="00281A4F" w:rsidRDefault="00091923">
      <w:pPr>
        <w:pStyle w:val="Kop1"/>
        <w:rPr>
          <w:lang w:val="nl-NL"/>
        </w:rPr>
      </w:pPr>
      <w:r w:rsidRPr="00281A4F">
        <w:rPr>
          <w:lang w:val="nl-NL"/>
        </w:rPr>
        <w:t>Themalessen en bridgedrives voor cursisten en startende bridgers</w:t>
      </w:r>
    </w:p>
    <w:p w14:paraId="41812437" w14:textId="73ED871C" w:rsidR="00793994" w:rsidRPr="00281A4F" w:rsidRDefault="00091923">
      <w:pPr>
        <w:rPr>
          <w:lang w:val="nl-NL"/>
        </w:rPr>
      </w:pPr>
      <w:r w:rsidRPr="00281A4F">
        <w:rPr>
          <w:lang w:val="nl-NL"/>
        </w:rPr>
        <w:t xml:space="preserve">In Blaricum organiseren de vier samenwerkende bridgeverenigingen, verenigd in “Harten Vier”, een korte opfriscursus </w:t>
      </w:r>
      <w:r w:rsidR="00703AF8">
        <w:rPr>
          <w:lang w:val="nl-NL"/>
        </w:rPr>
        <w:t>met</w:t>
      </w:r>
      <w:r w:rsidRPr="00281A4F">
        <w:rPr>
          <w:lang w:val="nl-NL"/>
        </w:rPr>
        <w:t xml:space="preserve"> speciale themalessen voor de (her)startende bridger mét </w:t>
      </w:r>
      <w:r w:rsidR="00703AF8">
        <w:rPr>
          <w:lang w:val="nl-NL"/>
        </w:rPr>
        <w:t>bridge drives.</w:t>
      </w:r>
      <w:r w:rsidRPr="00281A4F">
        <w:rPr>
          <w:lang w:val="nl-NL"/>
        </w:rPr>
        <w:br/>
        <w:t xml:space="preserve">Onder begeleiding van ervaren bridgedocenten Nel van Norden en Ruud Verhoef is dit de perfecte mogelijkheid voor beginnende bridgers om kennis op te frissen en vaardigheden te verbeteren. </w:t>
      </w:r>
      <w:r w:rsidR="006B55BF">
        <w:rPr>
          <w:lang w:val="nl-NL"/>
        </w:rPr>
        <w:t xml:space="preserve">            </w:t>
      </w:r>
      <w:r w:rsidRPr="00281A4F">
        <w:rPr>
          <w:lang w:val="nl-NL"/>
        </w:rPr>
        <w:t>Maar ook voor degene die in het verleden kennis heeft gemaakt met bridge en het boeiende spel weer wil oppakken, is dit een unieke kans.</w:t>
      </w:r>
    </w:p>
    <w:p w14:paraId="12573B68" w14:textId="51B1FED5" w:rsidR="00793994" w:rsidRPr="00281A4F" w:rsidRDefault="00091923">
      <w:pPr>
        <w:rPr>
          <w:lang w:val="nl-NL"/>
        </w:rPr>
      </w:pPr>
      <w:r w:rsidRPr="00281A4F">
        <w:rPr>
          <w:lang w:val="nl-NL"/>
        </w:rPr>
        <w:t xml:space="preserve">- Tijdens </w:t>
      </w:r>
      <w:r w:rsidR="00BC600A">
        <w:rPr>
          <w:lang w:val="nl-NL"/>
        </w:rPr>
        <w:t>3</w:t>
      </w:r>
      <w:r w:rsidRPr="00281A4F">
        <w:rPr>
          <w:lang w:val="nl-NL"/>
        </w:rPr>
        <w:t xml:space="preserve"> themalessen worden de basisprincipes herhaald en leer je technieken om je bridgespel naar een hoger niveau te tillen</w:t>
      </w:r>
    </w:p>
    <w:p w14:paraId="378ECE10" w14:textId="203180EB" w:rsidR="00793994" w:rsidRPr="00281A4F" w:rsidRDefault="00091923">
      <w:pPr>
        <w:rPr>
          <w:lang w:val="nl-NL"/>
        </w:rPr>
      </w:pPr>
      <w:r w:rsidRPr="00281A4F">
        <w:rPr>
          <w:lang w:val="nl-NL"/>
        </w:rPr>
        <w:t xml:space="preserve">- Tijdens </w:t>
      </w:r>
      <w:r w:rsidR="00BC600A">
        <w:rPr>
          <w:lang w:val="nl-NL"/>
        </w:rPr>
        <w:t>2</w:t>
      </w:r>
      <w:r w:rsidRPr="00281A4F">
        <w:rPr>
          <w:lang w:val="nl-NL"/>
        </w:rPr>
        <w:t xml:space="preserve"> bridgedrives  kun je je bridgekennis in een gezellige en leerzame omgeving toepassen</w:t>
      </w:r>
      <w:r w:rsidR="00281A4F">
        <w:rPr>
          <w:lang w:val="nl-NL"/>
        </w:rPr>
        <w:t>, begeleiding aanwezig</w:t>
      </w:r>
    </w:p>
    <w:p w14:paraId="7C840803" w14:textId="77777777" w:rsidR="00793994" w:rsidRPr="00281A4F" w:rsidRDefault="00091923">
      <w:pPr>
        <w:pStyle w:val="Kop2"/>
        <w:rPr>
          <w:lang w:val="nl-NL"/>
        </w:rPr>
      </w:pPr>
      <w:r w:rsidRPr="00281A4F">
        <w:rPr>
          <w:lang w:val="nl-NL"/>
        </w:rPr>
        <w:t>Waar</w:t>
      </w:r>
    </w:p>
    <w:p w14:paraId="703450E0" w14:textId="77777777" w:rsidR="00793994" w:rsidRPr="00281A4F" w:rsidRDefault="00091923">
      <w:pPr>
        <w:rPr>
          <w:lang w:val="nl-NL"/>
        </w:rPr>
      </w:pPr>
      <w:r w:rsidRPr="00281A4F">
        <w:rPr>
          <w:lang w:val="nl-NL"/>
        </w:rPr>
        <w:t>Dorpshuis De Blaercom</w:t>
      </w:r>
      <w:r w:rsidRPr="00281A4F">
        <w:rPr>
          <w:lang w:val="nl-NL"/>
        </w:rPr>
        <w:br/>
        <w:t>Schoolstraat 3</w:t>
      </w:r>
      <w:r w:rsidRPr="00281A4F">
        <w:rPr>
          <w:lang w:val="nl-NL"/>
        </w:rPr>
        <w:br/>
        <w:t>1261 EV Blaricum</w:t>
      </w:r>
    </w:p>
    <w:p w14:paraId="220F8FE5" w14:textId="77777777" w:rsidR="00793994" w:rsidRPr="00281A4F" w:rsidRDefault="00091923">
      <w:pPr>
        <w:pStyle w:val="Kop2"/>
        <w:rPr>
          <w:lang w:val="nl-NL"/>
        </w:rPr>
      </w:pPr>
      <w:r w:rsidRPr="00281A4F">
        <w:rPr>
          <w:lang w:val="nl-NL"/>
        </w:rPr>
        <w:t>Wanneer</w:t>
      </w:r>
    </w:p>
    <w:p w14:paraId="4A101B08" w14:textId="0278C706" w:rsidR="00793994" w:rsidRPr="00281A4F" w:rsidRDefault="00091923">
      <w:pPr>
        <w:rPr>
          <w:lang w:val="nl-NL"/>
        </w:rPr>
      </w:pPr>
      <w:r w:rsidRPr="00281A4F">
        <w:rPr>
          <w:lang w:val="nl-NL"/>
        </w:rPr>
        <w:t>Dinsdagmiddag:</w:t>
      </w:r>
      <w:r w:rsidRPr="00281A4F">
        <w:rPr>
          <w:lang w:val="nl-NL"/>
        </w:rPr>
        <w:br/>
        <w:t>Themalessen van 13.00 – 15.30 uur:</w:t>
      </w:r>
      <w:r w:rsidRPr="00281A4F">
        <w:rPr>
          <w:lang w:val="nl-NL"/>
        </w:rPr>
        <w:br/>
        <w:t>7 en 21 oktober</w:t>
      </w:r>
      <w:r w:rsidR="00BC600A">
        <w:rPr>
          <w:lang w:val="nl-NL"/>
        </w:rPr>
        <w:t xml:space="preserve"> en</w:t>
      </w:r>
      <w:r w:rsidRPr="00281A4F">
        <w:rPr>
          <w:lang w:val="nl-NL"/>
        </w:rPr>
        <w:t xml:space="preserve"> 18 november</w:t>
      </w:r>
      <w:r w:rsidR="00BC600A" w:rsidRPr="00281A4F">
        <w:rPr>
          <w:lang w:val="nl-NL"/>
        </w:rPr>
        <w:t xml:space="preserve"> </w:t>
      </w:r>
      <w:r w:rsidRPr="00281A4F">
        <w:rPr>
          <w:lang w:val="nl-NL"/>
        </w:rPr>
        <w:br/>
        <w:t>Bridgecompetitie van 13.00 – 16.30 uur (aanwezig uiterlijk 12.45 uur):</w:t>
      </w:r>
      <w:r w:rsidRPr="00281A4F">
        <w:rPr>
          <w:lang w:val="nl-NL"/>
        </w:rPr>
        <w:br/>
        <w:t>28 oktober</w:t>
      </w:r>
      <w:r w:rsidR="00BC600A">
        <w:rPr>
          <w:lang w:val="nl-NL"/>
        </w:rPr>
        <w:t xml:space="preserve"> en </w:t>
      </w:r>
      <w:r w:rsidRPr="00281A4F">
        <w:rPr>
          <w:lang w:val="nl-NL"/>
        </w:rPr>
        <w:t>11 november</w:t>
      </w:r>
    </w:p>
    <w:p w14:paraId="66E9EFC0" w14:textId="6FFF3F7B" w:rsidR="00793994" w:rsidRPr="00281A4F" w:rsidRDefault="00091923">
      <w:pPr>
        <w:rPr>
          <w:lang w:val="nl-NL"/>
        </w:rPr>
      </w:pPr>
      <w:r w:rsidRPr="00281A4F">
        <w:rPr>
          <w:lang w:val="nl-NL"/>
        </w:rPr>
        <w:br/>
        <w:t>Woensdagavond:</w:t>
      </w:r>
      <w:r w:rsidRPr="00281A4F">
        <w:rPr>
          <w:lang w:val="nl-NL"/>
        </w:rPr>
        <w:br/>
        <w:t>Themalessen van 19.30 – 22.00 uur:</w:t>
      </w:r>
      <w:r w:rsidRPr="00281A4F">
        <w:rPr>
          <w:lang w:val="nl-NL"/>
        </w:rPr>
        <w:br/>
        <w:t>17 september, 1 en 22 oktober</w:t>
      </w:r>
      <w:r w:rsidRPr="00281A4F">
        <w:rPr>
          <w:lang w:val="nl-NL"/>
        </w:rPr>
        <w:br/>
        <w:t>Bridgecompetitie van 19.30 – 23.00 uur (aanwezig uiterlijk 19.15 uur):</w:t>
      </w:r>
      <w:r w:rsidRPr="00281A4F">
        <w:rPr>
          <w:lang w:val="nl-NL"/>
        </w:rPr>
        <w:br/>
      </w:r>
      <w:r w:rsidR="00703AF8">
        <w:rPr>
          <w:lang w:val="nl-NL"/>
        </w:rPr>
        <w:t xml:space="preserve">24 september en </w:t>
      </w:r>
      <w:r w:rsidRPr="00281A4F">
        <w:rPr>
          <w:lang w:val="nl-NL"/>
        </w:rPr>
        <w:t>15 oktober</w:t>
      </w:r>
      <w:r w:rsidR="00BC600A">
        <w:rPr>
          <w:lang w:val="nl-NL"/>
        </w:rPr>
        <w:t xml:space="preserve"> </w:t>
      </w:r>
    </w:p>
    <w:p w14:paraId="379F7D88" w14:textId="77777777" w:rsidR="00793994" w:rsidRPr="00281A4F" w:rsidRDefault="00091923">
      <w:pPr>
        <w:pStyle w:val="Kop2"/>
        <w:rPr>
          <w:lang w:val="nl-NL"/>
        </w:rPr>
      </w:pPr>
      <w:r w:rsidRPr="00281A4F">
        <w:rPr>
          <w:lang w:val="nl-NL"/>
        </w:rPr>
        <w:t>Kosten</w:t>
      </w:r>
    </w:p>
    <w:p w14:paraId="7C9F89A4" w14:textId="485FB9D0" w:rsidR="00793994" w:rsidRPr="00281A4F" w:rsidRDefault="00091923">
      <w:pPr>
        <w:rPr>
          <w:lang w:val="nl-NL"/>
        </w:rPr>
      </w:pPr>
      <w:r w:rsidRPr="00281A4F">
        <w:rPr>
          <w:lang w:val="nl-NL"/>
        </w:rPr>
        <w:t xml:space="preserve">€ </w:t>
      </w:r>
      <w:r w:rsidR="00703AF8">
        <w:rPr>
          <w:lang w:val="nl-NL"/>
        </w:rPr>
        <w:t>50</w:t>
      </w:r>
      <w:r w:rsidRPr="00281A4F">
        <w:rPr>
          <w:lang w:val="nl-NL"/>
        </w:rPr>
        <w:t xml:space="preserve"> per persoon voor </w:t>
      </w:r>
      <w:r w:rsidR="00BC600A">
        <w:rPr>
          <w:lang w:val="nl-NL"/>
        </w:rPr>
        <w:t xml:space="preserve">3 </w:t>
      </w:r>
      <w:r w:rsidRPr="00281A4F">
        <w:rPr>
          <w:lang w:val="nl-NL"/>
        </w:rPr>
        <w:t>themalessen en</w:t>
      </w:r>
      <w:r w:rsidR="00BC600A">
        <w:rPr>
          <w:lang w:val="nl-NL"/>
        </w:rPr>
        <w:t xml:space="preserve"> 2</w:t>
      </w:r>
      <w:r w:rsidRPr="00281A4F">
        <w:rPr>
          <w:lang w:val="nl-NL"/>
        </w:rPr>
        <w:t xml:space="preserve"> bridgedrives</w:t>
      </w:r>
    </w:p>
    <w:p w14:paraId="0F706479" w14:textId="77777777" w:rsidR="00793994" w:rsidRPr="00281A4F" w:rsidRDefault="00091923">
      <w:pPr>
        <w:pStyle w:val="Kop2"/>
        <w:rPr>
          <w:lang w:val="nl-NL"/>
        </w:rPr>
      </w:pPr>
      <w:r w:rsidRPr="00281A4F">
        <w:rPr>
          <w:lang w:val="nl-NL"/>
        </w:rPr>
        <w:t>Informatie en aanmelden</w:t>
      </w:r>
    </w:p>
    <w:p w14:paraId="2F59F94C" w14:textId="4965185C" w:rsidR="00BC600A" w:rsidRPr="00281A4F" w:rsidRDefault="00F61ECC" w:rsidP="00BC600A">
      <w:pPr>
        <w:rPr>
          <w:lang w:val="nl-NL"/>
        </w:rPr>
      </w:pPr>
      <w:r>
        <w:rPr>
          <w:lang w:val="nl-NL"/>
        </w:rPr>
        <w:t>Inschrijven</w:t>
      </w:r>
      <w:r w:rsidR="00D03ECB">
        <w:rPr>
          <w:lang w:val="nl-NL"/>
        </w:rPr>
        <w:t xml:space="preserve"> via deze links voor</w:t>
      </w:r>
      <w:r>
        <w:rPr>
          <w:lang w:val="nl-NL"/>
        </w:rPr>
        <w:t xml:space="preserve"> </w:t>
      </w:r>
      <w:bookmarkStart w:id="0" w:name="_Hlk201939029"/>
      <w:r>
        <w:fldChar w:fldCharType="begin"/>
      </w:r>
      <w:r w:rsidR="00D03ECB" w:rsidRPr="00D03ECB">
        <w:rPr>
          <w:lang w:val="nl-NL"/>
        </w:rPr>
        <w:instrText>HYPERLINK "https://24025.bridge.nl/evenement/240245/"</w:instrText>
      </w:r>
      <w:r>
        <w:fldChar w:fldCharType="separate"/>
      </w:r>
      <w:r w:rsidR="00D03ECB">
        <w:rPr>
          <w:rStyle w:val="Hyperlink"/>
          <w:lang w:val="nl-NL"/>
        </w:rPr>
        <w:t>de dinsdagmiddag</w:t>
      </w:r>
      <w:r>
        <w:fldChar w:fldCharType="end"/>
      </w:r>
      <w:bookmarkEnd w:id="0"/>
      <w:r w:rsidR="00D03ECB" w:rsidRPr="00D03ECB">
        <w:rPr>
          <w:lang w:val="nl-NL"/>
        </w:rPr>
        <w:t xml:space="preserve"> </w:t>
      </w:r>
      <w:r w:rsidR="00D03ECB">
        <w:rPr>
          <w:lang w:val="nl-NL"/>
        </w:rPr>
        <w:t xml:space="preserve">of </w:t>
      </w:r>
      <w:hyperlink r:id="rId7" w:history="1">
        <w:r w:rsidR="00D03ECB" w:rsidRPr="00D03ECB">
          <w:rPr>
            <w:rStyle w:val="Hyperlink"/>
            <w:lang w:val="nl-NL"/>
          </w:rPr>
          <w:t>de woensdagavond</w:t>
        </w:r>
      </w:hyperlink>
      <w:r w:rsidR="00D03ECB">
        <w:rPr>
          <w:lang w:val="nl-NL"/>
        </w:rPr>
        <w:t xml:space="preserve"> op de website van De Bridge Gooiers.</w:t>
      </w:r>
      <w:r w:rsidR="00091923" w:rsidRPr="00281A4F">
        <w:rPr>
          <w:lang w:val="nl-NL"/>
        </w:rPr>
        <w:br/>
        <w:t>Vermeld bij aanmelding: naam/namen, mailadressen</w:t>
      </w:r>
      <w:r w:rsidR="00D03ECB">
        <w:rPr>
          <w:lang w:val="nl-NL"/>
        </w:rPr>
        <w:t xml:space="preserve"> en</w:t>
      </w:r>
      <w:r w:rsidR="00091923" w:rsidRPr="00281A4F">
        <w:rPr>
          <w:lang w:val="nl-NL"/>
        </w:rPr>
        <w:t xml:space="preserve"> telefoonnummers.</w:t>
      </w:r>
      <w:r w:rsidR="00091923" w:rsidRPr="00281A4F">
        <w:rPr>
          <w:lang w:val="nl-NL"/>
        </w:rPr>
        <w:br/>
        <w:t>Ook aanmelden zonder partner is mogelijk.</w:t>
      </w:r>
      <w:r w:rsidR="00091923" w:rsidRPr="00281A4F">
        <w:rPr>
          <w:lang w:val="nl-NL"/>
        </w:rPr>
        <w:br/>
      </w:r>
      <w:r w:rsidR="00091923" w:rsidRPr="00281A4F">
        <w:rPr>
          <w:lang w:val="nl-NL"/>
        </w:rPr>
        <w:br/>
        <w:t xml:space="preserve">Let op: vol = vol. Bij </w:t>
      </w:r>
      <w:r w:rsidR="00281A4F" w:rsidRPr="00281A4F">
        <w:rPr>
          <w:lang w:val="nl-NL"/>
        </w:rPr>
        <w:t>over inschrijving</w:t>
      </w:r>
      <w:r w:rsidR="00091923" w:rsidRPr="00281A4F">
        <w:rPr>
          <w:lang w:val="nl-NL"/>
        </w:rPr>
        <w:t xml:space="preserve"> </w:t>
      </w:r>
      <w:r w:rsidR="00BC600A">
        <w:rPr>
          <w:lang w:val="nl-NL"/>
        </w:rPr>
        <w:t xml:space="preserve">kun je een mail sturen naar </w:t>
      </w:r>
      <w:hyperlink r:id="rId8" w:history="1">
        <w:r w:rsidR="00BC600A" w:rsidRPr="00D101A7">
          <w:rPr>
            <w:rStyle w:val="Hyperlink"/>
            <w:lang w:val="nl-NL"/>
          </w:rPr>
          <w:t>paulinevanveen@hotmail.com</w:t>
        </w:r>
      </w:hyperlink>
      <w:r w:rsidR="00BC600A">
        <w:rPr>
          <w:lang w:val="nl-NL"/>
        </w:rPr>
        <w:t xml:space="preserve"> en word je op de wachtlijst geplaatst</w:t>
      </w:r>
    </w:p>
    <w:p w14:paraId="65CB2E3A" w14:textId="1601E900" w:rsidR="00793994" w:rsidRPr="00281A4F" w:rsidRDefault="00091923">
      <w:pPr>
        <w:rPr>
          <w:lang w:val="nl-NL"/>
        </w:rPr>
      </w:pPr>
      <w:r w:rsidRPr="00281A4F">
        <w:rPr>
          <w:lang w:val="nl-NL"/>
        </w:rPr>
        <w:br/>
        <w:t>Informatie: Pauline van Veen – 06-26794183</w:t>
      </w:r>
      <w:r w:rsidR="00F61ECC">
        <w:rPr>
          <w:lang w:val="nl-NL"/>
        </w:rPr>
        <w:t xml:space="preserve"> </w:t>
      </w:r>
    </w:p>
    <w:sectPr w:rsidR="00793994" w:rsidRPr="00281A4F" w:rsidSect="000919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3686399">
    <w:abstractNumId w:val="8"/>
  </w:num>
  <w:num w:numId="2" w16cid:durableId="2141651159">
    <w:abstractNumId w:val="6"/>
  </w:num>
  <w:num w:numId="3" w16cid:durableId="2061710002">
    <w:abstractNumId w:val="5"/>
  </w:num>
  <w:num w:numId="4" w16cid:durableId="1601836551">
    <w:abstractNumId w:val="4"/>
  </w:num>
  <w:num w:numId="5" w16cid:durableId="2123301596">
    <w:abstractNumId w:val="7"/>
  </w:num>
  <w:num w:numId="6" w16cid:durableId="1669290864">
    <w:abstractNumId w:val="3"/>
  </w:num>
  <w:num w:numId="7" w16cid:durableId="1817263707">
    <w:abstractNumId w:val="2"/>
  </w:num>
  <w:num w:numId="8" w16cid:durableId="2119641969">
    <w:abstractNumId w:val="1"/>
  </w:num>
  <w:num w:numId="9" w16cid:durableId="162530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1923"/>
    <w:rsid w:val="00113AFE"/>
    <w:rsid w:val="0015074B"/>
    <w:rsid w:val="00281A4F"/>
    <w:rsid w:val="0029639D"/>
    <w:rsid w:val="00326F90"/>
    <w:rsid w:val="00383C1F"/>
    <w:rsid w:val="006B55BF"/>
    <w:rsid w:val="00703AF8"/>
    <w:rsid w:val="00793994"/>
    <w:rsid w:val="008F7D5F"/>
    <w:rsid w:val="00AA1D8D"/>
    <w:rsid w:val="00B47730"/>
    <w:rsid w:val="00BC600A"/>
    <w:rsid w:val="00CB0664"/>
    <w:rsid w:val="00D03ECB"/>
    <w:rsid w:val="00E12542"/>
    <w:rsid w:val="00EE75E7"/>
    <w:rsid w:val="00F61E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18EC7"/>
  <w14:defaultImageDpi w14:val="300"/>
  <w15:docId w15:val="{9E5C6C99-A051-4BD8-BAE4-A0F38BDC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00F61EC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1EC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3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vanveen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24025.bridge.nl/evenement/24029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Pauline van Veen</cp:lastModifiedBy>
  <cp:revision>2</cp:revision>
  <cp:lastPrinted>2025-07-02T10:25:00Z</cp:lastPrinted>
  <dcterms:created xsi:type="dcterms:W3CDTF">2025-07-02T10:29:00Z</dcterms:created>
  <dcterms:modified xsi:type="dcterms:W3CDTF">2025-07-02T10:29:00Z</dcterms:modified>
  <cp:category/>
</cp:coreProperties>
</file>